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color w:val="22C55E"/>
          <w:sz w:val="144"/>
        </w:rPr>
        <w:t>◆</w:t>
      </w:r>
    </w:p>
    <w:p>
      <w:pPr>
        <w:jc w:val="center"/>
      </w:pPr>
      <w:r>
        <w:rPr>
          <w:b/>
          <w:color w:val="0E1629"/>
          <w:sz w:val="72"/>
        </w:rPr>
        <w:t>Laundromat Business Plan</w:t>
      </w:r>
    </w:p>
    <w:p>
      <w:pPr>
        <w:jc w:val="center"/>
      </w:pPr>
      <w:r>
        <w:rPr>
          <w:color w:val="64748B"/>
          <w:sz w:val="36"/>
        </w:rPr>
        <w:t>Acquisition &amp; Operations Proposal</w:t>
      </w:r>
    </w:p>
    <w:p/>
    <w:p/>
    <w:tbl>
      <w:tblPr>
        <w:tblStyle w:val="TableGrid"/>
        <w:tblW w:type="auto" w:w="0"/>
        <w:jc w:val="center"/>
        <w:tblLook w:firstColumn="1" w:firstRow="1" w:lastColumn="0" w:lastRow="0" w:noHBand="0" w:noVBand="1" w:val="04A0"/>
      </w:tblPr>
      <w:tblGrid>
        <w:gridCol w:w="4320"/>
        <w:gridCol w:w="4320"/>
      </w:tblGrid>
      <w:tr>
        <w:tc>
          <w:tcPr>
            <w:tcW w:type="dxa" w:w="2880"/>
          </w:tcPr>
          <w:p>
            <w:r>
              <w:rPr>
                <w:b/>
                <w:color w:val="0E1629"/>
              </w:rPr>
              <w:t>Business Name:</w:t>
            </w:r>
          </w:p>
        </w:tc>
        <w:tc>
          <w:tcPr>
            <w:tcW w:type="dxa" w:w="4320"/>
          </w:tcPr>
          <w:p>
            <w:r>
              <w:rPr>
                <w:i/>
                <w:color w:val="22C55E"/>
              </w:rPr>
              <w:t>[Enter laundromat name]</w:t>
            </w:r>
          </w:p>
        </w:tc>
      </w:tr>
      <w:tr>
        <w:tc>
          <w:tcPr>
            <w:tcW w:type="dxa" w:w="2880"/>
          </w:tcPr>
          <w:p>
            <w:r>
              <w:rPr>
                <w:b/>
                <w:color w:val="0E1629"/>
              </w:rPr>
              <w:t>Location:</w:t>
            </w:r>
          </w:p>
        </w:tc>
        <w:tc>
          <w:tcPr>
            <w:tcW w:type="dxa" w:w="4320"/>
          </w:tcPr>
          <w:p>
            <w:r>
              <w:rPr>
                <w:i/>
                <w:color w:val="22C55E"/>
              </w:rPr>
              <w:t>[City, State]</w:t>
            </w:r>
          </w:p>
        </w:tc>
      </w:tr>
      <w:tr>
        <w:tc>
          <w:tcPr>
            <w:tcW w:type="dxa" w:w="2880"/>
          </w:tcPr>
          <w:p>
            <w:r>
              <w:rPr>
                <w:b/>
                <w:color w:val="0E1629"/>
              </w:rPr>
              <w:t>Date:</w:t>
            </w:r>
          </w:p>
        </w:tc>
        <w:tc>
          <w:tcPr>
            <w:tcW w:type="dxa" w:w="4320"/>
          </w:tcPr>
          <w:p>
            <w:r>
              <w:rPr>
                <w:i/>
                <w:color w:val="22C55E"/>
              </w:rPr>
              <w:t>February 2026</w:t>
            </w:r>
          </w:p>
        </w:tc>
      </w:tr>
      <w:tr>
        <w:tc>
          <w:tcPr>
            <w:tcW w:type="dxa" w:w="2880"/>
          </w:tcPr>
          <w:p>
            <w:r>
              <w:rPr>
                <w:b/>
                <w:color w:val="0E1629"/>
              </w:rPr>
              <w:t>Prepared By:</w:t>
            </w:r>
          </w:p>
        </w:tc>
        <w:tc>
          <w:tcPr>
            <w:tcW w:type="dxa" w:w="4320"/>
          </w:tcPr>
          <w:p>
            <w:r>
              <w:rPr>
                <w:i/>
                <w:color w:val="22C55E"/>
              </w:rPr>
              <w:t>[Your Name]</w:t>
            </w:r>
          </w:p>
        </w:tc>
      </w:tr>
    </w:tbl>
    <w:p/>
    <w:p/>
    <w:p>
      <w:pPr>
        <w:jc w:val="center"/>
      </w:pPr>
      <w:r>
        <w:rPr>
          <w:i/>
          <w:color w:val="64748B"/>
          <w:sz w:val="20"/>
        </w:rPr>
        <w:t>CONFIDENTIAL - For Lender Review Only</w:t>
      </w:r>
    </w:p>
    <w:p>
      <w:pPr>
        <w:jc w:val="center"/>
      </w:pPr>
      <w:r>
        <w:rPr>
          <w:color w:val="64748B"/>
          <w:sz w:val="18"/>
        </w:rPr>
        <w:t>Generated by PassiveMats.com</w:t>
      </w:r>
    </w:p>
    <w:p>
      <w:r>
        <w:br w:type="page"/>
      </w:r>
    </w:p>
    <w:p>
      <w:pPr>
        <w:pStyle w:val="Heading1"/>
        <w:jc w:val="left"/>
      </w:pPr>
      <w:r>
        <w:rPr>
          <w:b/>
          <w:color w:val="0E1629"/>
          <w:sz w:val="48"/>
        </w:rPr>
        <w:t>Table of Contents</w:t>
      </w:r>
    </w:p>
    <w:p>
      <w:pPr>
        <w:pStyle w:val="ListNumber"/>
        <w:ind w:left="720"/>
      </w:pPr>
      <w:r>
        <w:t>1. Executive Summary</w:t>
      </w:r>
    </w:p>
    <w:p>
      <w:pPr>
        <w:pStyle w:val="ListNumber"/>
        <w:ind w:left="720"/>
      </w:pPr>
      <w:r>
        <w:t>2. Business Description</w:t>
      </w:r>
    </w:p>
    <w:p>
      <w:pPr>
        <w:pStyle w:val="ListNumber"/>
        <w:ind w:left="720"/>
      </w:pPr>
      <w:r>
        <w:t>3. Market Analysis</w:t>
      </w:r>
    </w:p>
    <w:p>
      <w:pPr>
        <w:pStyle w:val="ListNumber"/>
        <w:ind w:left="720"/>
      </w:pPr>
      <w:r>
        <w:t>4. Financial Projections</w:t>
      </w:r>
    </w:p>
    <w:p>
      <w:pPr>
        <w:pStyle w:val="ListNumber"/>
        <w:ind w:left="720"/>
      </w:pPr>
      <w:r>
        <w:t>5. Management &amp; Operations</w:t>
      </w:r>
    </w:p>
    <w:p>
      <w:pPr>
        <w:pStyle w:val="ListNumber"/>
        <w:ind w:left="720"/>
      </w:pPr>
      <w:r>
        <w:t>6. Supporting Documents</w:t>
      </w:r>
    </w:p>
    <w:p>
      <w:r>
        <w:br w:type="page"/>
      </w:r>
    </w:p>
    <w:p>
      <w:pPr>
        <w:pStyle w:val="Heading1"/>
        <w:jc w:val="left"/>
      </w:pPr>
      <w:r>
        <w:rPr>
          <w:b/>
          <w:color w:val="0E1629"/>
          <w:sz w:val="48"/>
        </w:rPr>
        <w:t>1. Executive Summary</w:t>
      </w:r>
    </w:p>
    <w:p>
      <w:pPr>
        <w:ind w:left="360" w:right="360"/>
      </w:pPr>
      <w:r>
        <w:rPr>
          <w:i/>
          <w:color w:val="64748B"/>
          <w:sz w:val="20"/>
        </w:rPr>
        <w:t>💡 Keep this to 1 page. Lenders skim this first—make every word count.</w:t>
      </w:r>
    </w:p>
    <w:p>
      <w:pPr>
        <w:pStyle w:val="Heading3"/>
        <w:jc w:val="left"/>
      </w:pPr>
      <w:r>
        <w:rPr>
          <w:b/>
          <w:color w:val="0E1629"/>
          <w:sz w:val="26"/>
        </w:rPr>
        <w:t>Business Concept</w:t>
      </w:r>
    </w:p>
    <w:p>
      <w:pPr>
        <w:spacing w:before="120" w:after="120"/>
      </w:pPr>
      <w:r>
        <w:rPr>
          <w:b/>
          <w:color w:val="0E1629"/>
        </w:rPr>
        <w:t xml:space="preserve">Business name and location: </w:t>
      </w:r>
      <w:r>
        <w:rPr>
          <w:i/>
          <w:color w:val="22C55E"/>
        </w:rPr>
        <w:t>e.g., Main Street Laundromat, Austin, TX</w:t>
      </w:r>
    </w:p>
    <w:p>
      <w:pPr>
        <w:spacing w:before="120" w:after="120"/>
      </w:pPr>
      <w:r>
        <w:rPr>
          <w:b/>
          <w:color w:val="0E1629"/>
        </w:rPr>
        <w:t xml:space="preserve">Type of acquisition: </w:t>
      </w:r>
      <w:r>
        <w:rPr>
          <w:i/>
          <w:color w:val="22C55E"/>
        </w:rPr>
        <w:t>e.g., Asset purchase of existing laundromat</w:t>
      </w:r>
    </w:p>
    <w:p>
      <w:pPr>
        <w:spacing w:before="120" w:after="120"/>
      </w:pPr>
      <w:r>
        <w:rPr>
          <w:b/>
          <w:color w:val="0E1629"/>
        </w:rPr>
        <w:t xml:space="preserve">Years in operation: </w:t>
      </w:r>
      <w:r>
        <w:rPr>
          <w:i/>
          <w:color w:val="22C55E"/>
        </w:rPr>
        <w:t>e.g., Established 2015, 9 years in business</w:t>
      </w:r>
    </w:p>
    <w:p/>
    <w:p>
      <w:pPr>
        <w:pStyle w:val="Heading3"/>
        <w:jc w:val="left"/>
      </w:pPr>
      <w:r>
        <w:rPr>
          <w:b/>
          <w:color w:val="0E1629"/>
          <w:sz w:val="26"/>
        </w:rPr>
        <w:t>Purchase Details</w:t>
      </w:r>
    </w:p>
    <w:p>
      <w:pPr>
        <w:spacing w:before="120" w:after="120"/>
      </w:pPr>
      <w:r>
        <w:rPr>
          <w:b/>
          <w:color w:val="0E1629"/>
        </w:rPr>
        <w:t xml:space="preserve">Purchase price: </w:t>
      </w:r>
      <w:r>
        <w:rPr>
          <w:i/>
          <w:color w:val="22C55E"/>
        </w:rPr>
        <w:t>$_______,______</w:t>
      </w:r>
    </w:p>
    <w:p>
      <w:pPr>
        <w:spacing w:before="120" w:after="120"/>
      </w:pPr>
      <w:r>
        <w:rPr>
          <w:b/>
          <w:color w:val="0E1629"/>
        </w:rPr>
        <w:t xml:space="preserve">Down payment: </w:t>
      </w:r>
      <w:r>
        <w:rPr>
          <w:i/>
          <w:color w:val="22C55E"/>
        </w:rPr>
        <w:t>$_______,______ (___%)</w:t>
      </w:r>
    </w:p>
    <w:p>
      <w:pPr>
        <w:spacing w:before="120" w:after="120"/>
      </w:pPr>
      <w:r>
        <w:rPr>
          <w:b/>
          <w:color w:val="0E1629"/>
        </w:rPr>
        <w:t xml:space="preserve">Loan amount requested: </w:t>
      </w:r>
      <w:r>
        <w:rPr>
          <w:i/>
          <w:color w:val="22C55E"/>
        </w:rPr>
        <w:t>$_______,______</w:t>
      </w:r>
    </w:p>
    <w:p>
      <w:pPr>
        <w:spacing w:before="120" w:after="120"/>
      </w:pPr>
      <w:r>
        <w:rPr>
          <w:b/>
          <w:color w:val="0E1629"/>
        </w:rPr>
        <w:t xml:space="preserve">Loan term: </w:t>
      </w:r>
      <w:r>
        <w:rPr>
          <w:i/>
          <w:color w:val="22C55E"/>
        </w:rPr>
        <w:t>_____ years</w:t>
      </w:r>
    </w:p>
    <w:p/>
    <w:p>
      <w:pPr>
        <w:pStyle w:val="Heading3"/>
        <w:jc w:val="left"/>
      </w:pPr>
      <w:r>
        <w:rPr>
          <w:b/>
          <w:color w:val="0E1629"/>
          <w:sz w:val="26"/>
        </w:rPr>
        <w:t>Key Financials</w:t>
      </w:r>
    </w:p>
    <w:p>
      <w:pPr>
        <w:spacing w:before="120" w:after="120"/>
      </w:pPr>
      <w:r>
        <w:rPr>
          <w:b/>
          <w:color w:val="0E1629"/>
        </w:rPr>
        <w:t xml:space="preserve">Annual revenue (verified): </w:t>
      </w:r>
      <w:r>
        <w:rPr>
          <w:i/>
          <w:color w:val="22C55E"/>
        </w:rPr>
        <w:t>$_______,______</w:t>
      </w:r>
    </w:p>
    <w:p>
      <w:pPr>
        <w:spacing w:before="120" w:after="120"/>
      </w:pPr>
      <w:r>
        <w:rPr>
          <w:b/>
          <w:color w:val="0E1629"/>
        </w:rPr>
        <w:t xml:space="preserve">Net operating income: </w:t>
      </w:r>
      <w:r>
        <w:rPr>
          <w:i/>
          <w:color w:val="22C55E"/>
        </w:rPr>
        <w:t>$_______,______</w:t>
      </w:r>
    </w:p>
    <w:p>
      <w:pPr>
        <w:spacing w:before="120" w:after="120"/>
      </w:pPr>
      <w:r>
        <w:rPr>
          <w:b/>
          <w:color w:val="0E1629"/>
        </w:rPr>
        <w:t xml:space="preserve">Debt Service Coverage Ratio: </w:t>
      </w:r>
      <w:r>
        <w:rPr>
          <w:i/>
          <w:color w:val="22C55E"/>
        </w:rPr>
        <w:t>_____.___x (must be ≥ 1.25x)</w:t>
      </w:r>
    </w:p>
    <w:p>
      <w:pPr>
        <w:spacing w:before="120" w:after="120"/>
      </w:pPr>
      <w:r>
        <w:rPr>
          <w:b/>
          <w:color w:val="0E1629"/>
        </w:rPr>
        <w:t xml:space="preserve">Cash-on-cash return: </w:t>
      </w:r>
      <w:r>
        <w:rPr>
          <w:i/>
          <w:color w:val="22C55E"/>
        </w:rPr>
        <w:t>_____%</w:t>
      </w:r>
    </w:p>
    <w:p/>
    <w:p>
      <w:pPr>
        <w:pStyle w:val="Heading3"/>
        <w:jc w:val="left"/>
      </w:pPr>
      <w:r>
        <w:rPr>
          <w:b/>
          <w:color w:val="0E1629"/>
          <w:sz w:val="26"/>
        </w:rPr>
        <w:t>Your Background</w:t>
      </w:r>
    </w:p>
    <w:p>
      <w:pPr>
        <w:ind w:left="360" w:right="360"/>
      </w:pPr>
      <w:r>
        <w:rPr>
          <w:i/>
          <w:color w:val="64748B"/>
          <w:sz w:val="20"/>
        </w:rPr>
        <w:t>💡 Highlight relevant experience: business ownership, management, maintenance skills, or local market knowledge</w:t>
      </w:r>
    </w:p>
    <w:p>
      <w:pPr>
        <w:spacing w:before="120" w:after="120"/>
      </w:pPr>
      <w:r>
        <w:rPr>
          <w:b/>
          <w:color w:val="0E1629"/>
        </w:rPr>
        <w:t xml:space="preserve">Previous experience: </w:t>
      </w:r>
      <w:r>
        <w:rPr>
          <w:i/>
          <w:color w:val="22C55E"/>
        </w:rPr>
        <w:t>[Describe your relevant background]</w:t>
      </w:r>
    </w:p>
    <w:p/>
    <w:p/>
    <w:p/>
    <w:p>
      <w:pPr>
        <w:spacing w:before="120" w:after="120"/>
      </w:pPr>
      <w:r>
        <w:rPr>
          <w:b/>
          <w:color w:val="0E1629"/>
        </w:rPr>
        <w:t xml:space="preserve">Why this business/location: </w:t>
      </w:r>
      <w:r>
        <w:rPr>
          <w:i/>
          <w:color w:val="22C55E"/>
        </w:rPr>
        <w:t>[Explain your strategic rationale]</w:t>
      </w:r>
    </w:p>
    <w:p/>
    <w:p/>
    <w:p/>
    <w:p>
      <w:r>
        <w:br w:type="page"/>
      </w:r>
    </w:p>
    <w:p>
      <w:pPr>
        <w:pStyle w:val="Heading1"/>
        <w:jc w:val="left"/>
      </w:pPr>
      <w:r>
        <w:rPr>
          <w:b/>
          <w:color w:val="0E1629"/>
          <w:sz w:val="48"/>
        </w:rPr>
        <w:t>2. Business Description</w:t>
      </w:r>
    </w:p>
    <w:p>
      <w:pPr>
        <w:pStyle w:val="Heading2"/>
        <w:jc w:val="left"/>
      </w:pPr>
      <w:r>
        <w:rPr>
          <w:b/>
          <w:color w:val="0E1629"/>
          <w:sz w:val="32"/>
        </w:rPr>
        <w:t>Current Operations</w:t>
      </w:r>
    </w:p>
    <w:p>
      <w:pPr>
        <w:ind w:left="360" w:right="360"/>
      </w:pPr>
      <w:r>
        <w:rPr>
          <w:i/>
          <w:color w:val="64748B"/>
          <w:sz w:val="20"/>
        </w:rPr>
        <w:t>💡 Describe the business as it operates today</w:t>
      </w:r>
    </w:p>
    <w:p>
      <w:pPr>
        <w:spacing w:before="120" w:after="120"/>
      </w:pPr>
      <w:r>
        <w:rPr>
          <w:b/>
          <w:color w:val="0E1629"/>
        </w:rPr>
        <w:t xml:space="preserve">Hours of operation: </w:t>
      </w:r>
      <w:r>
        <w:rPr>
          <w:i/>
          <w:color w:val="22C55E"/>
        </w:rPr>
        <w:t>e.g., 6:00 AM - 11:00 PM, 7 days/week</w:t>
      </w:r>
    </w:p>
    <w:p>
      <w:pPr>
        <w:spacing w:before="120" w:after="120"/>
      </w:pPr>
      <w:r>
        <w:rPr>
          <w:b/>
          <w:color w:val="0E1629"/>
        </w:rPr>
        <w:t xml:space="preserve">Services offered: </w:t>
      </w:r>
      <w:r>
        <w:rPr>
          <w:i/>
          <w:color w:val="22C55E"/>
        </w:rPr>
        <w:t>Self-service, wash-and-fold, dry cleaning pickup, vending, etc.</w:t>
      </w:r>
    </w:p>
    <w:p/>
    <w:p/>
    <w:p/>
    <w:p/>
    <w:p>
      <w:pPr>
        <w:pStyle w:val="Heading3"/>
        <w:jc w:val="left"/>
      </w:pPr>
      <w:r>
        <w:rPr>
          <w:b/>
          <w:color w:val="0E1629"/>
          <w:sz w:val="26"/>
        </w:rPr>
        <w:t>Equipment Inventory</w:t>
      </w:r>
    </w:p>
    <w:p>
      <w:pPr>
        <w:ind w:left="360" w:right="360"/>
      </w:pPr>
      <w:r>
        <w:rPr>
          <w:i/>
          <w:color w:val="64748B"/>
          <w:sz w:val="20"/>
        </w:rPr>
        <w:t>💡 List all washers and dryers with capacity and approximate age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color w:val="0E1629"/>
              </w:rPr>
              <w:t>Equipment</w:t>
            </w:r>
          </w:p>
        </w:tc>
        <w:tc>
          <w:tcPr>
            <w:tcW w:type="dxa" w:w="2160"/>
          </w:tcPr>
          <w:p>
            <w:r>
              <w:rPr>
                <w:b/>
                <w:color w:val="0E1629"/>
              </w:rPr>
              <w:t>Quantity</w:t>
            </w:r>
          </w:p>
        </w:tc>
        <w:tc>
          <w:tcPr>
            <w:tcW w:type="dxa" w:w="2160"/>
          </w:tcPr>
          <w:p>
            <w:r>
              <w:rPr>
                <w:b/>
                <w:color w:val="0E1629"/>
              </w:rPr>
              <w:t>Capacity</w:t>
            </w:r>
          </w:p>
        </w:tc>
        <w:tc>
          <w:tcPr>
            <w:tcW w:type="dxa" w:w="2160"/>
          </w:tcPr>
          <w:p>
            <w:r>
              <w:rPr>
                <w:b/>
                <w:color w:val="0E1629"/>
              </w:rPr>
              <w:t>Age (years)</w:t>
            </w:r>
          </w:p>
        </w:tc>
      </w:tr>
      <w:tr>
        <w:tc>
          <w:tcPr>
            <w:tcW w:type="dxa" w:w="2160"/>
          </w:tcPr>
          <w:p>
            <w:r>
              <w:t>Top-load washers</w:t>
            </w:r>
          </w:p>
        </w:tc>
        <w:tc>
          <w:tcPr>
            <w:tcW w:type="dxa" w:w="2160"/>
          </w:tcPr>
          <w:p>
            <w:r>
              <w:t>___</w:t>
            </w:r>
          </w:p>
        </w:tc>
        <w:tc>
          <w:tcPr>
            <w:tcW w:type="dxa" w:w="2160"/>
          </w:tcPr>
          <w:p>
            <w:r>
              <w:t>______</w:t>
            </w:r>
          </w:p>
        </w:tc>
        <w:tc>
          <w:tcPr>
            <w:tcW w:type="dxa" w:w="2160"/>
          </w:tcPr>
          <w:p>
            <w:r>
              <w:t>___</w:t>
            </w:r>
          </w:p>
        </w:tc>
      </w:tr>
      <w:tr>
        <w:tc>
          <w:tcPr>
            <w:tcW w:type="dxa" w:w="2160"/>
          </w:tcPr>
          <w:p>
            <w:r>
              <w:t>Front-load washers (20-30 lb)</w:t>
            </w:r>
          </w:p>
        </w:tc>
        <w:tc>
          <w:tcPr>
            <w:tcW w:type="dxa" w:w="2160"/>
          </w:tcPr>
          <w:p>
            <w:r>
              <w:t>___</w:t>
            </w:r>
          </w:p>
        </w:tc>
        <w:tc>
          <w:tcPr>
            <w:tcW w:type="dxa" w:w="2160"/>
          </w:tcPr>
          <w:p>
            <w:r>
              <w:t>______</w:t>
            </w:r>
          </w:p>
        </w:tc>
        <w:tc>
          <w:tcPr>
            <w:tcW w:type="dxa" w:w="2160"/>
          </w:tcPr>
          <w:p>
            <w:r>
              <w:t>___</w:t>
            </w:r>
          </w:p>
        </w:tc>
      </w:tr>
      <w:tr>
        <w:tc>
          <w:tcPr>
            <w:tcW w:type="dxa" w:w="2160"/>
          </w:tcPr>
          <w:p>
            <w:r>
              <w:t>Front-load washers (40-60 lb)</w:t>
            </w:r>
          </w:p>
        </w:tc>
        <w:tc>
          <w:tcPr>
            <w:tcW w:type="dxa" w:w="2160"/>
          </w:tcPr>
          <w:p>
            <w:r>
              <w:t>___</w:t>
            </w:r>
          </w:p>
        </w:tc>
        <w:tc>
          <w:tcPr>
            <w:tcW w:type="dxa" w:w="2160"/>
          </w:tcPr>
          <w:p>
            <w:r>
              <w:t>______</w:t>
            </w:r>
          </w:p>
        </w:tc>
        <w:tc>
          <w:tcPr>
            <w:tcW w:type="dxa" w:w="2160"/>
          </w:tcPr>
          <w:p>
            <w:r>
              <w:t>___</w:t>
            </w:r>
          </w:p>
        </w:tc>
      </w:tr>
      <w:tr>
        <w:tc>
          <w:tcPr>
            <w:tcW w:type="dxa" w:w="2160"/>
          </w:tcPr>
          <w:p>
            <w:r>
              <w:t>Dryers (single pocket)</w:t>
            </w:r>
          </w:p>
        </w:tc>
        <w:tc>
          <w:tcPr>
            <w:tcW w:type="dxa" w:w="2160"/>
          </w:tcPr>
          <w:p>
            <w:r>
              <w:t>___</w:t>
            </w:r>
          </w:p>
        </w:tc>
        <w:tc>
          <w:tcPr>
            <w:tcW w:type="dxa" w:w="2160"/>
          </w:tcPr>
          <w:p>
            <w:r>
              <w:t>______</w:t>
            </w:r>
          </w:p>
        </w:tc>
        <w:tc>
          <w:tcPr>
            <w:tcW w:type="dxa" w:w="2160"/>
          </w:tcPr>
          <w:p>
            <w:r>
              <w:t>___</w:t>
            </w:r>
          </w:p>
        </w:tc>
      </w:tr>
      <w:tr>
        <w:tc>
          <w:tcPr>
            <w:tcW w:type="dxa" w:w="2160"/>
          </w:tcPr>
          <w:p>
            <w:r>
              <w:t>Dryers (stacked)</w:t>
            </w:r>
          </w:p>
        </w:tc>
        <w:tc>
          <w:tcPr>
            <w:tcW w:type="dxa" w:w="2160"/>
          </w:tcPr>
          <w:p>
            <w:r>
              <w:t>___</w:t>
            </w:r>
          </w:p>
        </w:tc>
        <w:tc>
          <w:tcPr>
            <w:tcW w:type="dxa" w:w="2160"/>
          </w:tcPr>
          <w:p>
            <w:r>
              <w:t>______</w:t>
            </w:r>
          </w:p>
        </w:tc>
        <w:tc>
          <w:tcPr>
            <w:tcW w:type="dxa" w:w="2160"/>
          </w:tcPr>
          <w:p>
            <w:r>
              <w:t>___</w:t>
            </w:r>
          </w:p>
        </w:tc>
      </w:tr>
      <w:tr>
        <w:tc>
          <w:tcPr>
            <w:tcW w:type="dxa" w:w="2160"/>
          </w:tcPr>
          <w:p>
            <w:r>
              <w:t>Dryers (jumbo)</w:t>
            </w:r>
          </w:p>
        </w:tc>
        <w:tc>
          <w:tcPr>
            <w:tcW w:type="dxa" w:w="2160"/>
          </w:tcPr>
          <w:p>
            <w:r>
              <w:t>___</w:t>
            </w:r>
          </w:p>
        </w:tc>
        <w:tc>
          <w:tcPr>
            <w:tcW w:type="dxa" w:w="2160"/>
          </w:tcPr>
          <w:p>
            <w:r>
              <w:t>______</w:t>
            </w:r>
          </w:p>
        </w:tc>
        <w:tc>
          <w:tcPr>
            <w:tcW w:type="dxa" w:w="2160"/>
          </w:tcPr>
          <w:p>
            <w:r>
              <w:t>___</w:t>
            </w:r>
          </w:p>
        </w:tc>
      </w:tr>
      <w:tr>
        <w:tc>
          <w:tcPr>
            <w:tcW w:type="dxa" w:w="2160"/>
          </w:tcPr>
          <w:p>
            <w:r>
              <w:t>Change machines</w:t>
            </w:r>
          </w:p>
        </w:tc>
        <w:tc>
          <w:tcPr>
            <w:tcW w:type="dxa" w:w="2160"/>
          </w:tcPr>
          <w:p>
            <w:r>
              <w:t>___</w:t>
            </w:r>
          </w:p>
        </w:tc>
        <w:tc>
          <w:tcPr>
            <w:tcW w:type="dxa" w:w="2160"/>
          </w:tcPr>
          <w:p>
            <w:r>
              <w:t>______</w:t>
            </w:r>
          </w:p>
        </w:tc>
        <w:tc>
          <w:tcPr>
            <w:tcW w:type="dxa" w:w="2160"/>
          </w:tcPr>
          <w:p>
            <w:r>
              <w:t>___</w:t>
            </w:r>
          </w:p>
        </w:tc>
      </w:tr>
      <w:tr>
        <w:tc>
          <w:tcPr>
            <w:tcW w:type="dxa" w:w="2160"/>
          </w:tcPr>
          <w:p>
            <w:r>
              <w:t>Card payment systems</w:t>
            </w:r>
          </w:p>
        </w:tc>
        <w:tc>
          <w:tcPr>
            <w:tcW w:type="dxa" w:w="2160"/>
          </w:tcPr>
          <w:p>
            <w:r>
              <w:t>___</w:t>
            </w:r>
          </w:p>
        </w:tc>
        <w:tc>
          <w:tcPr>
            <w:tcW w:type="dxa" w:w="2160"/>
          </w:tcPr>
          <w:p>
            <w:r>
              <w:t>______</w:t>
            </w:r>
          </w:p>
        </w:tc>
        <w:tc>
          <w:tcPr>
            <w:tcW w:type="dxa" w:w="2160"/>
          </w:tcPr>
          <w:p>
            <w:r>
              <w:t>___</w:t>
            </w:r>
          </w:p>
        </w:tc>
      </w:tr>
    </w:tbl>
    <w:p/>
    <w:p>
      <w:pPr>
        <w:pStyle w:val="Heading2"/>
        <w:jc w:val="left"/>
      </w:pPr>
      <w:r>
        <w:rPr>
          <w:b/>
          <w:color w:val="0E1629"/>
          <w:sz w:val="32"/>
        </w:rPr>
        <w:t>Why This Business</w:t>
      </w:r>
    </w:p>
    <w:p>
      <w:pPr>
        <w:spacing w:before="120" w:after="120"/>
      </w:pPr>
      <w:r>
        <w:rPr>
          <w:b/>
          <w:color w:val="0E1629"/>
        </w:rPr>
        <w:t xml:space="preserve">Years current owner has operated: </w:t>
      </w:r>
      <w:r>
        <w:rPr>
          <w:i/>
          <w:color w:val="22C55E"/>
        </w:rPr>
        <w:t>_____ years</w:t>
      </w:r>
    </w:p>
    <w:p>
      <w:pPr>
        <w:spacing w:before="120" w:after="120"/>
      </w:pPr>
      <w:r>
        <w:rPr>
          <w:b/>
          <w:color w:val="0E1629"/>
        </w:rPr>
        <w:t xml:space="preserve">Owner's reason for selling: </w:t>
      </w:r>
      <w:r>
        <w:rPr>
          <w:i/>
          <w:color w:val="22C55E"/>
        </w:rPr>
        <w:t>[Retirement, relocation, health, etc.]</w:t>
      </w:r>
    </w:p>
    <w:p>
      <w:pPr>
        <w:spacing w:before="120" w:after="120"/>
      </w:pPr>
      <w:r>
        <w:rPr>
          <w:b/>
          <w:color w:val="0E1629"/>
        </w:rPr>
        <w:t xml:space="preserve">Customer base description: </w:t>
      </w:r>
      <w:r>
        <w:rPr>
          <w:i/>
          <w:color w:val="22C55E"/>
        </w:rPr>
        <w:t>[Apartment dwellers, students, families, etc.]</w:t>
      </w:r>
    </w:p>
    <w:p/>
    <w:p>
      <w:pPr>
        <w:pStyle w:val="Heading2"/>
        <w:jc w:val="left"/>
      </w:pPr>
      <w:r>
        <w:rPr>
          <w:b/>
          <w:color w:val="0E1629"/>
          <w:sz w:val="32"/>
        </w:rPr>
        <w:t>Your Plans for the Business</w:t>
      </w:r>
    </w:p>
    <w:p>
      <w:pPr>
        <w:ind w:left="360" w:right="360"/>
      </w:pPr>
      <w:r>
        <w:rPr>
          <w:i/>
          <w:color w:val="64748B"/>
          <w:sz w:val="20"/>
        </w:rPr>
        <w:t>💡 What changes or improvements will you make? Be specific.</w:t>
      </w:r>
    </w:p>
    <w:p>
      <w:pPr>
        <w:spacing w:before="120" w:after="120"/>
      </w:pPr>
      <w:r>
        <w:rPr>
          <w:b/>
          <w:color w:val="0E1629"/>
        </w:rPr>
        <w:t xml:space="preserve">Hours of operation: </w:t>
      </w:r>
      <w:r>
        <w:rPr>
          <w:i/>
          <w:color w:val="22C55E"/>
        </w:rPr>
        <w:t>Keep same / Expand / Reduce? Explain:</w:t>
      </w:r>
    </w:p>
    <w:p/>
    <w:p/>
    <w:p/>
    <w:p>
      <w:pPr>
        <w:spacing w:before="120" w:after="120"/>
      </w:pPr>
      <w:r>
        <w:rPr>
          <w:b/>
          <w:color w:val="0E1629"/>
        </w:rPr>
        <w:t xml:space="preserve">Service additions: </w:t>
      </w:r>
      <w:r>
        <w:rPr>
          <w:i/>
          <w:color w:val="22C55E"/>
        </w:rPr>
        <w:t>Pickup/delivery? Subscription? Vending?</w:t>
      </w:r>
    </w:p>
    <w:p/>
    <w:p/>
    <w:p/>
    <w:p>
      <w:pPr>
        <w:spacing w:before="120" w:after="120"/>
      </w:pPr>
      <w:r>
        <w:rPr>
          <w:b/>
          <w:color w:val="0E1629"/>
        </w:rPr>
        <w:t xml:space="preserve">Equipment upgrades: </w:t>
      </w:r>
      <w:r>
        <w:rPr>
          <w:i/>
          <w:color w:val="22C55E"/>
        </w:rPr>
        <w:t>What needs replacement in first 2 years?</w:t>
      </w:r>
    </w:p>
    <w:p/>
    <w:p/>
    <w:p/>
    <w:p>
      <w:pPr>
        <w:spacing w:before="120" w:after="120"/>
      </w:pPr>
      <w:r>
        <w:rPr>
          <w:b/>
          <w:color w:val="0E1629"/>
        </w:rPr>
        <w:t xml:space="preserve">Marketing plans: </w:t>
      </w:r>
      <w:r>
        <w:rPr>
          <w:i/>
          <w:color w:val="22C55E"/>
        </w:rPr>
        <w:t>How will you attract/retain customers?</w:t>
      </w:r>
    </w:p>
    <w:p/>
    <w:p/>
    <w:p/>
    <w:p>
      <w:r>
        <w:br w:type="page"/>
      </w:r>
    </w:p>
    <w:p>
      <w:pPr>
        <w:pStyle w:val="Heading1"/>
        <w:jc w:val="left"/>
      </w:pPr>
      <w:r>
        <w:rPr>
          <w:b/>
          <w:color w:val="0E1629"/>
          <w:sz w:val="48"/>
        </w:rPr>
        <w:t>3. Market Analysis</w:t>
      </w:r>
    </w:p>
    <w:p>
      <w:pPr>
        <w:ind w:left="360" w:right="360"/>
      </w:pPr>
      <w:r>
        <w:rPr>
          <w:i/>
          <w:color w:val="64748B"/>
          <w:sz w:val="20"/>
        </w:rPr>
        <w:t>💡 Use PassiveMats Market Analyzer (passivemats.com/market-analyzer) to generate professional demographic reports for this section</w:t>
      </w:r>
    </w:p>
    <w:p>
      <w:pPr>
        <w:pStyle w:val="Heading2"/>
        <w:jc w:val="left"/>
      </w:pPr>
      <w:r>
        <w:rPr>
          <w:b/>
          <w:color w:val="0E1629"/>
          <w:sz w:val="32"/>
        </w:rPr>
        <w:t>Demographics</w:t>
      </w:r>
    </w:p>
    <w:tbl>
      <w:tblPr>
        <w:tblStyle w:val="TableGrid"/>
        <w:tblW w:type="auto" w:w="0"/>
        <w:tblLook w:firstColumn="1" w:firstRow="1" w:lastColumn="0" w:lastRow="0" w:noHBand="0" w:noVBand="1" w:val="04A0"/>
      </w:tblPr>
      <w:tblGrid>
        <w:gridCol w:w="4320"/>
        <w:gridCol w:w="4320"/>
      </w:tblGrid>
      <w:tr>
        <w:tc>
          <w:tcPr>
            <w:tcW w:type="dxa" w:w="4320"/>
          </w:tcPr>
          <w:p>
            <w:r>
              <w:rPr>
                <w:b/>
              </w:rPr>
              <w:t>Population (1-mile radius)</w:t>
            </w:r>
          </w:p>
        </w:tc>
        <w:tc>
          <w:tcPr>
            <w:tcW w:type="dxa" w:w="4320"/>
          </w:tcPr>
          <w:p>
            <w:r>
              <w:rPr>
                <w:i/>
                <w:color w:val="22C55E"/>
              </w:rPr>
              <w:t>________</w:t>
            </w:r>
          </w:p>
        </w:tc>
      </w:tr>
      <w:tr>
        <w:tc>
          <w:tcPr>
            <w:tcW w:type="dxa" w:w="4320"/>
          </w:tcPr>
          <w:p>
            <w:r>
              <w:rPr>
                <w:b/>
              </w:rPr>
              <w:t>Population (3-mile radius)</w:t>
            </w:r>
          </w:p>
        </w:tc>
        <w:tc>
          <w:tcPr>
            <w:tcW w:type="dxa" w:w="4320"/>
          </w:tcPr>
          <w:p>
            <w:r>
              <w:rPr>
                <w:i/>
                <w:color w:val="22C55E"/>
              </w:rPr>
              <w:t>________</w:t>
            </w:r>
          </w:p>
        </w:tc>
      </w:tr>
      <w:tr>
        <w:tc>
          <w:tcPr>
            <w:tcW w:type="dxa" w:w="4320"/>
          </w:tcPr>
          <w:p>
            <w:r>
              <w:rPr>
                <w:b/>
              </w:rPr>
              <w:t>Renter-occupied housing</w:t>
            </w:r>
          </w:p>
        </w:tc>
        <w:tc>
          <w:tcPr>
            <w:tcW w:type="dxa" w:w="4320"/>
          </w:tcPr>
          <w:p>
            <w:r>
              <w:rPr>
                <w:i/>
                <w:color w:val="22C55E"/>
              </w:rPr>
              <w:t>________% (Target: 50%+)</w:t>
            </w:r>
          </w:p>
        </w:tc>
      </w:tr>
      <w:tr>
        <w:tc>
          <w:tcPr>
            <w:tcW w:type="dxa" w:w="4320"/>
          </w:tcPr>
          <w:p>
            <w:r>
              <w:rPr>
                <w:b/>
              </w:rPr>
              <w:t>Median household income</w:t>
            </w:r>
          </w:p>
        </w:tc>
        <w:tc>
          <w:tcPr>
            <w:tcW w:type="dxa" w:w="4320"/>
          </w:tcPr>
          <w:p>
            <w:r>
              <w:rPr>
                <w:i/>
                <w:color w:val="22C55E"/>
              </w:rPr>
              <w:t>$________ (Target: $40K-80K)</w:t>
            </w:r>
          </w:p>
        </w:tc>
      </w:tr>
      <w:tr>
        <w:tc>
          <w:tcPr>
            <w:tcW w:type="dxa" w:w="4320"/>
          </w:tcPr>
          <w:p>
            <w:r>
              <w:rPr>
                <w:b/>
              </w:rPr>
              <w:t>Median age</w:t>
            </w:r>
          </w:p>
        </w:tc>
        <w:tc>
          <w:tcPr>
            <w:tcW w:type="dxa" w:w="4320"/>
          </w:tcPr>
          <w:p>
            <w:r>
              <w:rPr>
                <w:i/>
                <w:color w:val="22C55E"/>
              </w:rPr>
              <w:t>________ years (Target: 25-45)</w:t>
            </w:r>
          </w:p>
        </w:tc>
      </w:tr>
      <w:tr>
        <w:tc>
          <w:tcPr>
            <w:tcW w:type="dxa" w:w="4320"/>
          </w:tcPr>
          <w:p>
            <w:r>
              <w:rPr>
                <w:b/>
              </w:rPr>
              <w:t>Primary customer segment</w:t>
            </w:r>
          </w:p>
        </w:tc>
        <w:tc>
          <w:tcPr>
            <w:tcW w:type="dxa" w:w="4320"/>
          </w:tcPr>
          <w:p>
            <w:r>
              <w:rPr>
                <w:i/>
                <w:color w:val="22C55E"/>
              </w:rPr>
              <w:t>[Students/Families/Seniors/etc.]</w:t>
            </w:r>
          </w:p>
        </w:tc>
      </w:tr>
    </w:tbl>
    <w:p/>
    <w:p>
      <w:pPr>
        <w:pStyle w:val="Heading2"/>
        <w:jc w:val="left"/>
      </w:pPr>
      <w:r>
        <w:rPr>
          <w:b/>
          <w:color w:val="0E1629"/>
          <w:sz w:val="32"/>
        </w:rPr>
        <w:t>Competition</w:t>
      </w:r>
    </w:p>
    <w:p>
      <w:pPr>
        <w:ind w:left="360" w:right="360"/>
      </w:pPr>
      <w:r>
        <w:rPr>
          <w:i/>
          <w:color w:val="64748B"/>
          <w:sz w:val="20"/>
        </w:rPr>
        <w:t>💡 List ALL laundromats within 2 miles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color w:val="0E1629"/>
              </w:rPr>
              <w:t>Competitor Name</w:t>
            </w:r>
          </w:p>
        </w:tc>
        <w:tc>
          <w:tcPr>
            <w:tcW w:type="dxa" w:w="1728"/>
          </w:tcPr>
          <w:p>
            <w:r>
              <w:rPr>
                <w:b/>
                <w:color w:val="0E1629"/>
              </w:rPr>
              <w:t>Distance</w:t>
            </w:r>
          </w:p>
        </w:tc>
        <w:tc>
          <w:tcPr>
            <w:tcW w:type="dxa" w:w="1728"/>
          </w:tcPr>
          <w:p>
            <w:r>
              <w:rPr>
                <w:b/>
                <w:color w:val="0E1629"/>
              </w:rPr>
              <w:t>Prices</w:t>
            </w:r>
          </w:p>
        </w:tc>
        <w:tc>
          <w:tcPr>
            <w:tcW w:type="dxa" w:w="1728"/>
          </w:tcPr>
          <w:p>
            <w:r>
              <w:rPr>
                <w:b/>
                <w:color w:val="0E1629"/>
              </w:rPr>
              <w:t>Equipment Age</w:t>
            </w:r>
          </w:p>
        </w:tc>
        <w:tc>
          <w:tcPr>
            <w:tcW w:type="dxa" w:w="1728"/>
          </w:tcPr>
          <w:p>
            <w:r>
              <w:rPr>
                <w:b/>
                <w:color w:val="0E1629"/>
              </w:rPr>
              <w:t>Your Advantage</w:t>
            </w:r>
          </w:p>
        </w:tc>
      </w:tr>
      <w:tr>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r>
      <w:tr>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r>
      <w:tr>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c>
          <w:tcPr>
            <w:tcW w:type="dxa" w:w="1728"/>
          </w:tcPr>
          <w:p>
            <w:r>
              <w:rPr>
                <w:i/>
                <w:color w:val="22C55E"/>
              </w:rPr>
              <w:t>_________________</w:t>
            </w:r>
          </w:p>
        </w:tc>
      </w:tr>
    </w:tbl>
    <w:p/>
    <w:p>
      <w:pPr>
        <w:pStyle w:val="Heading2"/>
        <w:jc w:val="left"/>
      </w:pPr>
      <w:r>
        <w:rPr>
          <w:b/>
          <w:color w:val="0E1629"/>
          <w:sz w:val="32"/>
        </w:rPr>
        <w:t>Market Demand</w:t>
      </w:r>
    </w:p>
    <w:p>
      <w:pPr>
        <w:spacing w:before="120" w:after="120"/>
      </w:pPr>
      <w:r>
        <w:rPr>
          <w:b/>
          <w:color w:val="0E1629"/>
        </w:rPr>
        <w:t xml:space="preserve">Population per washing machine: </w:t>
      </w:r>
      <w:r>
        <w:rPr>
          <w:i/>
          <w:color w:val="22C55E"/>
        </w:rPr>
        <w:t>________:1 (Target: &lt;3,000:1)</w:t>
      </w:r>
    </w:p>
    <w:p>
      <w:pPr>
        <w:spacing w:before="120" w:after="120"/>
      </w:pPr>
      <w:r>
        <w:rPr>
          <w:b/>
          <w:color w:val="0E1629"/>
        </w:rPr>
        <w:t xml:space="preserve">New developments planned: </w:t>
      </w:r>
      <w:r>
        <w:rPr>
          <w:i/>
          <w:color w:val="22C55E"/>
        </w:rPr>
        <w:t>Any apartment buildings or housing?</w:t>
      </w:r>
    </w:p>
    <w:p/>
    <w:p/>
    <w:p/>
    <w:p>
      <w:pPr>
        <w:spacing w:before="120" w:after="120"/>
      </w:pPr>
      <w:r>
        <w:rPr>
          <w:b/>
          <w:color w:val="0E1629"/>
        </w:rPr>
        <w:t xml:space="preserve">Unique market factors: </w:t>
      </w:r>
      <w:r>
        <w:rPr>
          <w:i/>
          <w:color w:val="22C55E"/>
        </w:rPr>
        <w:t>College? Tourism? Seasonal?</w:t>
      </w:r>
    </w:p>
    <w:p/>
    <w:p/>
    <w:p/>
    <w:p>
      <w:r>
        <w:br w:type="page"/>
      </w:r>
    </w:p>
    <w:p>
      <w:pPr>
        <w:pStyle w:val="Heading1"/>
        <w:jc w:val="left"/>
      </w:pPr>
      <w:r>
        <w:rPr>
          <w:b/>
          <w:color w:val="0E1629"/>
          <w:sz w:val="48"/>
        </w:rPr>
        <w:t>4. Financial Projections</w:t>
      </w:r>
    </w:p>
    <w:p>
      <w:pPr>
        <w:ind w:left="360" w:right="360"/>
      </w:pPr>
      <w:r>
        <w:rPr>
          <w:i/>
          <w:color w:val="64748B"/>
          <w:sz w:val="20"/>
        </w:rPr>
        <w:t>💡 Use PassiveMats P&amp;L Forecast Tool (passivemats.com/forecast) to generate professional 5-year projections</w:t>
      </w:r>
    </w:p>
    <w:p>
      <w:pPr>
        <w:ind w:left="360" w:right="360"/>
      </w:pPr>
      <w:r>
        <w:rPr>
          <w:i/>
          <w:color w:val="64748B"/>
          <w:sz w:val="20"/>
        </w:rPr>
        <w:t>💡 IMPORTANT: Use verified numbers, not seller's claims. Cross-check with utility bills and tax returns.</w:t>
      </w:r>
    </w:p>
    <w:p>
      <w:pPr>
        <w:pStyle w:val="Heading2"/>
        <w:jc w:val="left"/>
      </w:pPr>
      <w:r>
        <w:rPr>
          <w:b/>
          <w:color w:val="0E1629"/>
          <w:sz w:val="32"/>
        </w:rPr>
        <w:t>Historical Performance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color w:val="0E1629"/>
              </w:rPr>
              <w:t>Year</w:t>
            </w:r>
          </w:p>
        </w:tc>
        <w:tc>
          <w:tcPr>
            <w:tcW w:type="dxa" w:w="2160"/>
          </w:tcPr>
          <w:p>
            <w:r>
              <w:rPr>
                <w:b/>
                <w:color w:val="0E1629"/>
              </w:rPr>
              <w:t>Revenue</w:t>
            </w:r>
          </w:p>
        </w:tc>
        <w:tc>
          <w:tcPr>
            <w:tcW w:type="dxa" w:w="2160"/>
          </w:tcPr>
          <w:p>
            <w:r>
              <w:rPr>
                <w:b/>
                <w:color w:val="0E1629"/>
              </w:rPr>
              <w:t>Expenses</w:t>
            </w:r>
          </w:p>
        </w:tc>
        <w:tc>
          <w:tcPr>
            <w:tcW w:type="dxa" w:w="2160"/>
          </w:tcPr>
          <w:p>
            <w:r>
              <w:rPr>
                <w:b/>
                <w:color w:val="0E1629"/>
              </w:rPr>
              <w:t>Net Operating Income</w:t>
            </w: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r>
              <w:t>2022 (Actual)</w:t>
            </w:r>
          </w:p>
        </w:tc>
        <w:tc>
          <w:tcPr>
            <w:tcW w:type="dxa" w:w="2160"/>
          </w:tcPr>
          <w:p>
            <w:r>
              <w:rPr>
                <w:color w:val="22C55E"/>
              </w:rPr>
              <w:t>$___________</w:t>
            </w:r>
          </w:p>
        </w:tc>
        <w:tc>
          <w:tcPr>
            <w:tcW w:type="dxa" w:w="2160"/>
          </w:tcPr>
          <w:p>
            <w:r>
              <w:rPr>
                <w:color w:val="22C55E"/>
              </w:rPr>
              <w:t>$___________</w:t>
            </w:r>
          </w:p>
        </w:tc>
        <w:tc>
          <w:tcPr>
            <w:tcW w:type="dxa" w:w="2160"/>
          </w:tcPr>
          <w:p>
            <w:r>
              <w:rPr>
                <w:color w:val="22C55E"/>
              </w:rPr>
              <w:t>$___________</w:t>
            </w:r>
          </w:p>
        </w:tc>
      </w:tr>
      <w:tr>
        <w:tc>
          <w:tcPr>
            <w:tcW w:type="dxa" w:w="2160"/>
          </w:tcPr>
          <w:p>
            <w:r>
              <w:t>2023 (Actual)</w:t>
            </w:r>
          </w:p>
        </w:tc>
        <w:tc>
          <w:tcPr>
            <w:tcW w:type="dxa" w:w="2160"/>
          </w:tcPr>
          <w:p>
            <w:r>
              <w:rPr>
                <w:color w:val="22C55E"/>
              </w:rPr>
              <w:t>$___________</w:t>
            </w:r>
          </w:p>
        </w:tc>
        <w:tc>
          <w:tcPr>
            <w:tcW w:type="dxa" w:w="2160"/>
          </w:tcPr>
          <w:p>
            <w:r>
              <w:rPr>
                <w:color w:val="22C55E"/>
              </w:rPr>
              <w:t>$___________</w:t>
            </w:r>
          </w:p>
        </w:tc>
        <w:tc>
          <w:tcPr>
            <w:tcW w:type="dxa" w:w="2160"/>
          </w:tcPr>
          <w:p>
            <w:r>
              <w:rPr>
                <w:color w:val="22C55E"/>
              </w:rPr>
              <w:t>$___________</w:t>
            </w:r>
          </w:p>
        </w:tc>
      </w:tr>
      <w:tr>
        <w:tc>
          <w:tcPr>
            <w:tcW w:type="dxa" w:w="2160"/>
          </w:tcPr>
          <w:p>
            <w:r>
              <w:t>2024 (Actual/Projected)</w:t>
            </w:r>
          </w:p>
        </w:tc>
        <w:tc>
          <w:tcPr>
            <w:tcW w:type="dxa" w:w="2160"/>
          </w:tcPr>
          <w:p>
            <w:r>
              <w:rPr>
                <w:color w:val="22C55E"/>
              </w:rPr>
              <w:t>$___________</w:t>
            </w:r>
          </w:p>
        </w:tc>
        <w:tc>
          <w:tcPr>
            <w:tcW w:type="dxa" w:w="2160"/>
          </w:tcPr>
          <w:p>
            <w:r>
              <w:rPr>
                <w:color w:val="22C55E"/>
              </w:rPr>
              <w:t>$___________</w:t>
            </w:r>
          </w:p>
        </w:tc>
        <w:tc>
          <w:tcPr>
            <w:tcW w:type="dxa" w:w="2160"/>
          </w:tcPr>
          <w:p>
            <w:r>
              <w:rPr>
                <w:color w:val="22C55E"/>
              </w:rPr>
              <w:t>$___________</w:t>
            </w:r>
          </w:p>
        </w:tc>
      </w:tr>
    </w:tbl>
    <w:p/>
    <w:p>
      <w:pPr>
        <w:pStyle w:val="Heading2"/>
        <w:jc w:val="left"/>
      </w:pPr>
      <w:r>
        <w:rPr>
          <w:b/>
          <w:color w:val="0E1629"/>
          <w:sz w:val="32"/>
        </w:rPr>
        <w:t>Projected Performance (Your First 3 Years)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color w:val="0E1629"/>
              </w:rPr>
              <w:t>Year</w:t>
            </w:r>
          </w:p>
        </w:tc>
        <w:tc>
          <w:tcPr>
            <w:tcW w:type="dxa" w:w="1728"/>
          </w:tcPr>
          <w:p>
            <w:r>
              <w:rPr>
                <w:b/>
                <w:color w:val="0E1629"/>
              </w:rPr>
              <w:t>Revenue</w:t>
            </w:r>
          </w:p>
        </w:tc>
        <w:tc>
          <w:tcPr>
            <w:tcW w:type="dxa" w:w="1728"/>
          </w:tcPr>
          <w:p>
            <w:r>
              <w:rPr>
                <w:b/>
                <w:color w:val="0E1629"/>
              </w:rPr>
              <w:t>Expenses</w:t>
            </w:r>
          </w:p>
        </w:tc>
        <w:tc>
          <w:tcPr>
            <w:tcW w:type="dxa" w:w="1728"/>
          </w:tcPr>
          <w:p>
            <w:r>
              <w:rPr>
                <w:b/>
                <w:color w:val="0E1629"/>
              </w:rPr>
              <w:t>NOI</w:t>
            </w:r>
          </w:p>
        </w:tc>
        <w:tc>
          <w:tcPr>
            <w:tcW w:type="dxa" w:w="1728"/>
          </w:tcPr>
          <w:p>
            <w:r>
              <w:rPr>
                <w:b/>
                <w:color w:val="0E1629"/>
              </w:rPr>
              <w:t>Notes</w:t>
            </w: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r>
              <w:t>Year 1</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_______________</w:t>
            </w:r>
          </w:p>
        </w:tc>
      </w:tr>
      <w:tr>
        <w:tc>
          <w:tcPr>
            <w:tcW w:type="dxa" w:w="1728"/>
          </w:tcPr>
          <w:p>
            <w:r>
              <w:t>Year 2</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_______________</w:t>
            </w:r>
          </w:p>
        </w:tc>
      </w:tr>
      <w:tr>
        <w:tc>
          <w:tcPr>
            <w:tcW w:type="dxa" w:w="1728"/>
          </w:tcPr>
          <w:p>
            <w:r>
              <w:t>Year 3</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w:t>
            </w:r>
          </w:p>
        </w:tc>
        <w:tc>
          <w:tcPr>
            <w:tcW w:type="dxa" w:w="1728"/>
          </w:tcPr>
          <w:p>
            <w:r>
              <w:rPr>
                <w:color w:val="22C55E"/>
              </w:rPr>
              <w:t>_______________</w:t>
            </w:r>
          </w:p>
        </w:tc>
      </w:tr>
    </w:tbl>
    <w:p/>
    <w:p>
      <w:pPr>
        <w:pStyle w:val="Heading3"/>
        <w:jc w:val="left"/>
      </w:pPr>
      <w:r>
        <w:rPr>
          <w:b/>
          <w:color w:val="0E1629"/>
          <w:sz w:val="26"/>
        </w:rPr>
        <w:t>Expense Breakdown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color w:val="0E1629"/>
              </w:rPr>
              <w:t>Expense Category</w:t>
            </w:r>
          </w:p>
        </w:tc>
        <w:tc>
          <w:tcPr>
            <w:tcW w:type="dxa" w:w="2880"/>
          </w:tcPr>
          <w:p>
            <w:r>
              <w:rPr>
                <w:b/>
                <w:color w:val="0E1629"/>
              </w:rPr>
              <w:t>Monthly</w:t>
            </w:r>
          </w:p>
        </w:tc>
        <w:tc>
          <w:tcPr>
            <w:tcW w:type="dxa" w:w="2880"/>
          </w:tcPr>
          <w:p>
            <w:r>
              <w:rPr>
                <w:b/>
                <w:color w:val="0E1629"/>
              </w:rPr>
              <w:t>Annual</w:t>
            </w: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r>
              <w:t>Rent</w:t>
            </w:r>
          </w:p>
        </w:tc>
        <w:tc>
          <w:tcPr>
            <w:tcW w:type="dxa" w:w="2880"/>
          </w:tcPr>
          <w:p>
            <w:r>
              <w:rPr>
                <w:color w:val="22C55E"/>
              </w:rPr>
              <w:t>$________</w:t>
            </w:r>
          </w:p>
        </w:tc>
        <w:tc>
          <w:tcPr>
            <w:tcW w:type="dxa" w:w="2880"/>
          </w:tcPr>
          <w:p>
            <w:r>
              <w:rPr>
                <w:color w:val="22C55E"/>
              </w:rPr>
              <w:t>$________</w:t>
            </w:r>
          </w:p>
        </w:tc>
      </w:tr>
      <w:tr>
        <w:tc>
          <w:tcPr>
            <w:tcW w:type="dxa" w:w="2880"/>
          </w:tcPr>
          <w:p>
            <w:r>
              <w:t>Utilities (water, electric, gas)</w:t>
            </w:r>
          </w:p>
        </w:tc>
        <w:tc>
          <w:tcPr>
            <w:tcW w:type="dxa" w:w="2880"/>
          </w:tcPr>
          <w:p>
            <w:r>
              <w:rPr>
                <w:color w:val="22C55E"/>
              </w:rPr>
              <w:t>$________</w:t>
            </w:r>
          </w:p>
        </w:tc>
        <w:tc>
          <w:tcPr>
            <w:tcW w:type="dxa" w:w="2880"/>
          </w:tcPr>
          <w:p>
            <w:r>
              <w:rPr>
                <w:color w:val="22C55E"/>
              </w:rPr>
              <w:t>$________</w:t>
            </w:r>
          </w:p>
        </w:tc>
      </w:tr>
      <w:tr>
        <w:tc>
          <w:tcPr>
            <w:tcW w:type="dxa" w:w="2880"/>
          </w:tcPr>
          <w:p>
            <w:r>
              <w:t>Labor (if attended)</w:t>
            </w:r>
          </w:p>
        </w:tc>
        <w:tc>
          <w:tcPr>
            <w:tcW w:type="dxa" w:w="2880"/>
          </w:tcPr>
          <w:p>
            <w:r>
              <w:rPr>
                <w:color w:val="22C55E"/>
              </w:rPr>
              <w:t>$________</w:t>
            </w:r>
          </w:p>
        </w:tc>
        <w:tc>
          <w:tcPr>
            <w:tcW w:type="dxa" w:w="2880"/>
          </w:tcPr>
          <w:p>
            <w:r>
              <w:rPr>
                <w:color w:val="22C55E"/>
              </w:rPr>
              <w:t>$________</w:t>
            </w:r>
          </w:p>
        </w:tc>
      </w:tr>
      <w:tr>
        <w:tc>
          <w:tcPr>
            <w:tcW w:type="dxa" w:w="2880"/>
          </w:tcPr>
          <w:p>
            <w:r>
              <w:t>Insurance</w:t>
            </w:r>
          </w:p>
        </w:tc>
        <w:tc>
          <w:tcPr>
            <w:tcW w:type="dxa" w:w="2880"/>
          </w:tcPr>
          <w:p>
            <w:r>
              <w:rPr>
                <w:color w:val="22C55E"/>
              </w:rPr>
              <w:t>$________</w:t>
            </w:r>
          </w:p>
        </w:tc>
        <w:tc>
          <w:tcPr>
            <w:tcW w:type="dxa" w:w="2880"/>
          </w:tcPr>
          <w:p>
            <w:r>
              <w:rPr>
                <w:color w:val="22C55E"/>
              </w:rPr>
              <w:t>$________</w:t>
            </w:r>
          </w:p>
        </w:tc>
      </w:tr>
      <w:tr>
        <w:tc>
          <w:tcPr>
            <w:tcW w:type="dxa" w:w="2880"/>
          </w:tcPr>
          <w:p>
            <w:r>
              <w:t>Maintenance &amp; repairs</w:t>
            </w:r>
          </w:p>
        </w:tc>
        <w:tc>
          <w:tcPr>
            <w:tcW w:type="dxa" w:w="2880"/>
          </w:tcPr>
          <w:p>
            <w:r>
              <w:rPr>
                <w:color w:val="22C55E"/>
              </w:rPr>
              <w:t>$________</w:t>
            </w:r>
          </w:p>
        </w:tc>
        <w:tc>
          <w:tcPr>
            <w:tcW w:type="dxa" w:w="2880"/>
          </w:tcPr>
          <w:p>
            <w:r>
              <w:rPr>
                <w:color w:val="22C55E"/>
              </w:rPr>
              <w:t>$________</w:t>
            </w:r>
          </w:p>
        </w:tc>
      </w:tr>
      <w:tr>
        <w:tc>
          <w:tcPr>
            <w:tcW w:type="dxa" w:w="2880"/>
          </w:tcPr>
          <w:p>
            <w:r>
              <w:t>Supplies</w:t>
            </w:r>
          </w:p>
        </w:tc>
        <w:tc>
          <w:tcPr>
            <w:tcW w:type="dxa" w:w="2880"/>
          </w:tcPr>
          <w:p>
            <w:r>
              <w:rPr>
                <w:color w:val="22C55E"/>
              </w:rPr>
              <w:t>$________</w:t>
            </w:r>
          </w:p>
        </w:tc>
        <w:tc>
          <w:tcPr>
            <w:tcW w:type="dxa" w:w="2880"/>
          </w:tcPr>
          <w:p>
            <w:r>
              <w:rPr>
                <w:color w:val="22C55E"/>
              </w:rPr>
              <w:t>$________</w:t>
            </w:r>
          </w:p>
        </w:tc>
      </w:tr>
      <w:tr>
        <w:tc>
          <w:tcPr>
            <w:tcW w:type="dxa" w:w="2880"/>
          </w:tcPr>
          <w:p>
            <w:r>
              <w:t>Marketing</w:t>
            </w:r>
          </w:p>
        </w:tc>
        <w:tc>
          <w:tcPr>
            <w:tcW w:type="dxa" w:w="2880"/>
          </w:tcPr>
          <w:p>
            <w:r>
              <w:rPr>
                <w:color w:val="22C55E"/>
              </w:rPr>
              <w:t>$________</w:t>
            </w:r>
          </w:p>
        </w:tc>
        <w:tc>
          <w:tcPr>
            <w:tcW w:type="dxa" w:w="2880"/>
          </w:tcPr>
          <w:p>
            <w:r>
              <w:rPr>
                <w:color w:val="22C55E"/>
              </w:rPr>
              <w:t>$________</w:t>
            </w:r>
          </w:p>
        </w:tc>
      </w:tr>
      <w:tr>
        <w:tc>
          <w:tcPr>
            <w:tcW w:type="dxa" w:w="2880"/>
          </w:tcPr>
          <w:p>
            <w:r>
              <w:t>Other (specify): __________</w:t>
            </w:r>
          </w:p>
        </w:tc>
        <w:tc>
          <w:tcPr>
            <w:tcW w:type="dxa" w:w="2880"/>
          </w:tcPr>
          <w:p>
            <w:r>
              <w:rPr>
                <w:color w:val="22C55E"/>
              </w:rPr>
              <w:t>$________</w:t>
            </w:r>
          </w:p>
        </w:tc>
        <w:tc>
          <w:tcPr>
            <w:tcW w:type="dxa" w:w="2880"/>
          </w:tcPr>
          <w:p>
            <w:r>
              <w:rPr>
                <w:color w:val="22C55E"/>
              </w:rPr>
              <w:t>$________</w:t>
            </w:r>
          </w:p>
        </w:tc>
      </w:tr>
    </w:tbl>
    <w:p/>
    <w:p>
      <w:pPr>
        <w:pStyle w:val="Heading3"/>
        <w:jc w:val="left"/>
      </w:pPr>
      <w:r>
        <w:rPr>
          <w:b/>
          <w:color w:val="0E1629"/>
          <w:sz w:val="26"/>
        </w:rPr>
        <w:t>Key Metrics</w:t>
      </w:r>
    </w:p>
    <w:tbl>
      <w:tblPr>
        <w:tblStyle w:val="TableGrid"/>
        <w:tblW w:type="auto" w:w="0"/>
        <w:tblLook w:firstColumn="1" w:firstRow="1" w:lastColumn="0" w:lastRow="0" w:noHBand="0" w:noVBand="1" w:val="04A0"/>
      </w:tblPr>
      <w:tblGrid>
        <w:gridCol w:w="4320"/>
        <w:gridCol w:w="4320"/>
      </w:tblGrid>
      <w:tr>
        <w:tc>
          <w:tcPr>
            <w:tcW w:type="dxa" w:w="4320"/>
          </w:tcPr>
          <w:p>
            <w:r>
              <w:rPr>
                <w:b/>
              </w:rPr>
              <w:t>Debt Service Coverage Ratio (DSCR)</w:t>
            </w:r>
          </w:p>
        </w:tc>
        <w:tc>
          <w:tcPr>
            <w:tcW w:type="dxa" w:w="4320"/>
          </w:tcPr>
          <w:p>
            <w:r>
              <w:rPr>
                <w:i/>
                <w:color w:val="22C55E"/>
              </w:rPr>
              <w:t>_____.___x (must be ≥ 1.25x)</w:t>
            </w:r>
          </w:p>
        </w:tc>
      </w:tr>
      <w:tr>
        <w:tc>
          <w:tcPr>
            <w:tcW w:type="dxa" w:w="4320"/>
          </w:tcPr>
          <w:p>
            <w:r>
              <w:rPr>
                <w:b/>
              </w:rPr>
              <w:t>Break-even revenue (monthly)</w:t>
            </w:r>
          </w:p>
        </w:tc>
        <w:tc>
          <w:tcPr>
            <w:tcW w:type="dxa" w:w="4320"/>
          </w:tcPr>
          <w:p>
            <w:r>
              <w:rPr>
                <w:i/>
                <w:color w:val="22C55E"/>
              </w:rPr>
              <w:t>$___________</w:t>
            </w:r>
          </w:p>
        </w:tc>
      </w:tr>
      <w:tr>
        <w:tc>
          <w:tcPr>
            <w:tcW w:type="dxa" w:w="4320"/>
          </w:tcPr>
          <w:p>
            <w:r>
              <w:rPr>
                <w:b/>
              </w:rPr>
              <w:t>Cash-on-cash return</w:t>
            </w:r>
          </w:p>
        </w:tc>
        <w:tc>
          <w:tcPr>
            <w:tcW w:type="dxa" w:w="4320"/>
          </w:tcPr>
          <w:p>
            <w:r>
              <w:rPr>
                <w:i/>
                <w:color w:val="22C55E"/>
              </w:rPr>
              <w:t>_____%</w:t>
            </w:r>
          </w:p>
        </w:tc>
      </w:tr>
      <w:tr>
        <w:tc>
          <w:tcPr>
            <w:tcW w:type="dxa" w:w="4320"/>
          </w:tcPr>
          <w:p>
            <w:r>
              <w:rPr>
                <w:b/>
              </w:rPr>
              <w:t>Payback period</w:t>
            </w:r>
          </w:p>
        </w:tc>
        <w:tc>
          <w:tcPr>
            <w:tcW w:type="dxa" w:w="4320"/>
          </w:tcPr>
          <w:p>
            <w:r>
              <w:rPr>
                <w:i/>
                <w:color w:val="22C55E"/>
              </w:rPr>
              <w:t>_____ years</w:t>
            </w:r>
          </w:p>
        </w:tc>
      </w:tr>
      <w:tr>
        <w:tc>
          <w:tcPr>
            <w:tcW w:type="dxa" w:w="4320"/>
          </w:tcPr>
          <w:p>
            <w:r>
              <w:rPr>
                <w:b/>
              </w:rPr>
              <w:t>Cap rate</w:t>
            </w:r>
          </w:p>
        </w:tc>
        <w:tc>
          <w:tcPr>
            <w:tcW w:type="dxa" w:w="4320"/>
          </w:tcPr>
          <w:p>
            <w:r>
              <w:rPr>
                <w:i/>
                <w:color w:val="22C55E"/>
              </w:rPr>
              <w:t>_____%</w:t>
            </w:r>
          </w:p>
        </w:tc>
      </w:tr>
    </w:tbl>
    <w:p/>
    <w:p>
      <w:pPr>
        <w:pStyle w:val="Heading2"/>
        <w:jc w:val="left"/>
      </w:pPr>
      <w:r>
        <w:rPr>
          <w:b/>
          <w:color w:val="0E1629"/>
          <w:sz w:val="32"/>
        </w:rPr>
        <w:t>Financing Structure</w:t>
      </w:r>
    </w:p>
    <w:tbl>
      <w:tblPr>
        <w:tblStyle w:val="TableGrid"/>
        <w:tblW w:type="auto" w:w="0"/>
        <w:tblLook w:firstColumn="1" w:firstRow="1" w:lastColumn="0" w:lastRow="0" w:noHBand="0" w:noVBand="1" w:val="04A0"/>
      </w:tblPr>
      <w:tblGrid>
        <w:gridCol w:w="4320"/>
        <w:gridCol w:w="4320"/>
      </w:tblGrid>
      <w:tr>
        <w:tc>
          <w:tcPr>
            <w:tcW w:type="dxa" w:w="4320"/>
          </w:tcPr>
          <w:p>
            <w:r>
              <w:rPr>
                <w:b/>
              </w:rPr>
              <w:t>Purchase price</w:t>
            </w:r>
          </w:p>
        </w:tc>
        <w:tc>
          <w:tcPr>
            <w:tcW w:type="dxa" w:w="4320"/>
          </w:tcPr>
          <w:p>
            <w:r>
              <w:rPr>
                <w:i/>
                <w:color w:val="22C55E"/>
              </w:rPr>
              <w:t>$___________</w:t>
            </w:r>
          </w:p>
        </w:tc>
      </w:tr>
      <w:tr>
        <w:tc>
          <w:tcPr>
            <w:tcW w:type="dxa" w:w="4320"/>
          </w:tcPr>
          <w:p>
            <w:r>
              <w:rPr>
                <w:b/>
              </w:rPr>
              <w:t>Down payment (10-20%)</w:t>
            </w:r>
          </w:p>
        </w:tc>
        <w:tc>
          <w:tcPr>
            <w:tcW w:type="dxa" w:w="4320"/>
          </w:tcPr>
          <w:p>
            <w:r>
              <w:rPr>
                <w:i/>
                <w:color w:val="22C55E"/>
              </w:rPr>
              <w:t>$___________ (___%)</w:t>
            </w:r>
          </w:p>
        </w:tc>
      </w:tr>
      <w:tr>
        <w:tc>
          <w:tcPr>
            <w:tcW w:type="dxa" w:w="4320"/>
          </w:tcPr>
          <w:p>
            <w:r>
              <w:rPr>
                <w:b/>
              </w:rPr>
              <w:t>SBA loan amount</w:t>
            </w:r>
          </w:p>
        </w:tc>
        <w:tc>
          <w:tcPr>
            <w:tcW w:type="dxa" w:w="4320"/>
          </w:tcPr>
          <w:p>
            <w:r>
              <w:rPr>
                <w:i/>
                <w:color w:val="22C55E"/>
              </w:rPr>
              <w:t>$___________</w:t>
            </w:r>
          </w:p>
        </w:tc>
      </w:tr>
      <w:tr>
        <w:tc>
          <w:tcPr>
            <w:tcW w:type="dxa" w:w="4320"/>
          </w:tcPr>
          <w:p>
            <w:r>
              <w:rPr>
                <w:b/>
              </w:rPr>
              <w:t>Loan term</w:t>
            </w:r>
          </w:p>
        </w:tc>
        <w:tc>
          <w:tcPr>
            <w:tcW w:type="dxa" w:w="4320"/>
          </w:tcPr>
          <w:p>
            <w:r>
              <w:rPr>
                <w:i/>
                <w:color w:val="22C55E"/>
              </w:rPr>
              <w:t>_____ years</w:t>
            </w:r>
          </w:p>
        </w:tc>
      </w:tr>
      <w:tr>
        <w:tc>
          <w:tcPr>
            <w:tcW w:type="dxa" w:w="4320"/>
          </w:tcPr>
          <w:p>
            <w:r>
              <w:rPr>
                <w:b/>
              </w:rPr>
              <w:t>Monthly debt service</w:t>
            </w:r>
          </w:p>
        </w:tc>
        <w:tc>
          <w:tcPr>
            <w:tcW w:type="dxa" w:w="4320"/>
          </w:tcPr>
          <w:p>
            <w:r>
              <w:rPr>
                <w:i/>
                <w:color w:val="22C55E"/>
              </w:rPr>
              <w:t>$___________</w:t>
            </w:r>
          </w:p>
        </w:tc>
      </w:tr>
    </w:tbl>
    <w:p>
      <w:r>
        <w:br w:type="page"/>
      </w:r>
    </w:p>
    <w:p>
      <w:pPr>
        <w:pStyle w:val="Heading1"/>
        <w:jc w:val="left"/>
      </w:pPr>
      <w:r>
        <w:rPr>
          <w:b/>
          <w:color w:val="0E1629"/>
          <w:sz w:val="48"/>
        </w:rPr>
        <w:t>5. Management &amp; Operations</w:t>
      </w:r>
    </w:p>
    <w:p>
      <w:pPr>
        <w:pStyle w:val="Heading2"/>
        <w:jc w:val="left"/>
      </w:pPr>
      <w:r>
        <w:rPr>
          <w:b/>
          <w:color w:val="0E1629"/>
          <w:sz w:val="32"/>
        </w:rPr>
        <w:t>Your Background</w:t>
      </w:r>
    </w:p>
    <w:p>
      <w:pPr>
        <w:ind w:left="360" w:right="360"/>
      </w:pPr>
      <w:r>
        <w:rPr>
          <w:i/>
          <w:color w:val="64748B"/>
          <w:sz w:val="20"/>
        </w:rPr>
        <w:t>💡 Lenders fund people, not just businesses. Demonstrate why you're qualified.</w:t>
      </w:r>
    </w:p>
    <w:p>
      <w:pPr>
        <w:spacing w:before="120" w:after="120"/>
      </w:pPr>
      <w:r>
        <w:rPr>
          <w:b/>
          <w:color w:val="0E1629"/>
        </w:rPr>
        <w:t xml:space="preserve">Previous business ownership: </w:t>
      </w:r>
      <w:r>
        <w:rPr>
          <w:i/>
          <w:color w:val="22C55E"/>
        </w:rPr>
        <w:t>[Describe any businesses you've owned or managed]</w:t>
      </w:r>
    </w:p>
    <w:p/>
    <w:p/>
    <w:p/>
    <w:p>
      <w:pPr>
        <w:spacing w:before="120" w:after="120"/>
      </w:pPr>
      <w:r>
        <w:rPr>
          <w:b/>
          <w:color w:val="0E1629"/>
        </w:rPr>
        <w:t xml:space="preserve">Relevant skills: </w:t>
      </w:r>
      <w:r>
        <w:rPr>
          <w:i/>
          <w:color w:val="22C55E"/>
        </w:rPr>
        <w:t>[Management, customer service, maintenance, marketing, etc.]</w:t>
      </w:r>
    </w:p>
    <w:p/>
    <w:p/>
    <w:p/>
    <w:p>
      <w:pPr>
        <w:spacing w:before="120" w:after="120"/>
      </w:pPr>
      <w:r>
        <w:rPr>
          <w:b/>
          <w:color w:val="0E1629"/>
        </w:rPr>
        <w:t xml:space="preserve">Local market knowledge: </w:t>
      </w:r>
      <w:r>
        <w:rPr>
          <w:i/>
          <w:color w:val="22C55E"/>
        </w:rPr>
        <w:t>[Connections, experience in area, understanding of customers]</w:t>
      </w:r>
    </w:p>
    <w:p/>
    <w:p/>
    <w:p/>
    <w:p>
      <w:pPr>
        <w:spacing w:before="120" w:after="120"/>
      </w:pPr>
      <w:r>
        <w:rPr>
          <w:b/>
          <w:color w:val="0E1629"/>
        </w:rPr>
        <w:t xml:space="preserve">Education &amp; training: </w:t>
      </w:r>
      <w:r>
        <w:rPr>
          <w:i/>
          <w:color w:val="22C55E"/>
        </w:rPr>
        <w:t>[Relevant degrees, certifications, courses]</w:t>
      </w:r>
    </w:p>
    <w:p/>
    <w:p/>
    <w:p/>
    <w:p/>
    <w:p>
      <w:pPr>
        <w:pStyle w:val="Heading2"/>
        <w:jc w:val="left"/>
      </w:pPr>
      <w:r>
        <w:rPr>
          <w:b/>
          <w:color w:val="0E1629"/>
          <w:sz w:val="32"/>
        </w:rPr>
        <w:t>Operating Plan</w:t>
      </w:r>
    </w:p>
    <w:p>
      <w:pPr>
        <w:spacing w:before="120" w:after="120"/>
      </w:pPr>
      <w:r>
        <w:rPr>
          <w:b/>
          <w:color w:val="0E1629"/>
        </w:rPr>
        <w:t xml:space="preserve">Your role: </w:t>
      </w:r>
      <w:r>
        <w:rPr>
          <w:i/>
          <w:color w:val="22C55E"/>
        </w:rPr>
        <w:t>Owner-operator / Absentee with manager / Other? Explain:</w:t>
      </w:r>
    </w:p>
    <w:p/>
    <w:p/>
    <w:p/>
    <w:p>
      <w:pPr>
        <w:spacing w:before="120" w:after="120"/>
      </w:pPr>
      <w:r>
        <w:rPr>
          <w:b/>
          <w:color w:val="0E1629"/>
        </w:rPr>
        <w:t xml:space="preserve">Hours you'll operate: </w:t>
      </w:r>
      <w:r>
        <w:rPr>
          <w:i/>
          <w:color w:val="22C55E"/>
        </w:rPr>
        <w:t>Same as current / Expanded / Reduced?</w:t>
      </w:r>
    </w:p>
    <w:p/>
    <w:p/>
    <w:p/>
    <w:p>
      <w:pPr>
        <w:spacing w:before="120" w:after="120"/>
      </w:pPr>
      <w:r>
        <w:rPr>
          <w:b/>
          <w:color w:val="0E1629"/>
        </w:rPr>
        <w:t xml:space="preserve">Staffing plan: </w:t>
      </w:r>
      <w:r>
        <w:rPr>
          <w:i/>
          <w:color w:val="22C55E"/>
        </w:rPr>
        <w:t>Number of employees, roles, wages</w:t>
      </w:r>
    </w:p>
    <w:p/>
    <w:p/>
    <w:p/>
    <w:p>
      <w:pPr>
        <w:spacing w:before="120" w:after="120"/>
      </w:pPr>
      <w:r>
        <w:rPr>
          <w:b/>
          <w:color w:val="0E1629"/>
        </w:rPr>
        <w:t xml:space="preserve">First 90 days priorities: </w:t>
      </w:r>
      <w:r>
        <w:rPr>
          <w:i/>
          <w:color w:val="22C55E"/>
        </w:rPr>
        <w:t>What are your immediate post-closing actions?</w:t>
      </w:r>
    </w:p>
    <w:p/>
    <w:p/>
    <w:p/>
    <w:p/>
    <w:p>
      <w:pPr>
        <w:pStyle w:val="Heading3"/>
        <w:jc w:val="left"/>
      </w:pPr>
      <w:r>
        <w:rPr>
          <w:b/>
          <w:color w:val="0E1629"/>
          <w:sz w:val="26"/>
        </w:rPr>
        <w:t>Key Vendor Relationships</w:t>
      </w:r>
    </w:p>
    <w:p>
      <w:pPr>
        <w:spacing w:before="120" w:after="120"/>
      </w:pPr>
      <w:r>
        <w:rPr>
          <w:b/>
          <w:color w:val="0E1629"/>
        </w:rPr>
        <w:t xml:space="preserve">Equipment service company: </w:t>
      </w:r>
      <w:r>
        <w:rPr>
          <w:i/>
          <w:color w:val="22C55E"/>
        </w:rPr>
        <w:t>______________________________</w:t>
      </w:r>
    </w:p>
    <w:p>
      <w:pPr>
        <w:spacing w:before="120" w:after="120"/>
      </w:pPr>
      <w:r>
        <w:rPr>
          <w:b/>
          <w:color w:val="0E1629"/>
        </w:rPr>
        <w:t xml:space="preserve">Utilities providers: </w:t>
      </w:r>
      <w:r>
        <w:rPr>
          <w:i/>
          <w:color w:val="22C55E"/>
        </w:rPr>
        <w:t>______________________________</w:t>
      </w:r>
    </w:p>
    <w:p>
      <w:pPr>
        <w:spacing w:before="120" w:after="120"/>
      </w:pPr>
      <w:r>
        <w:rPr>
          <w:b/>
          <w:color w:val="0E1629"/>
        </w:rPr>
        <w:t xml:space="preserve">Insurance agent: </w:t>
      </w:r>
      <w:r>
        <w:rPr>
          <w:i/>
          <w:color w:val="22C55E"/>
        </w:rPr>
        <w:t>______________________________</w:t>
      </w:r>
    </w:p>
    <w:p>
      <w:pPr>
        <w:spacing w:before="120" w:after="120"/>
      </w:pPr>
      <w:r>
        <w:rPr>
          <w:b/>
          <w:color w:val="0E1629"/>
        </w:rPr>
        <w:t xml:space="preserve">Bookkeeper/accountant: </w:t>
      </w:r>
      <w:r>
        <w:rPr>
          <w:i/>
          <w:color w:val="22C55E"/>
        </w:rPr>
        <w:t>______________________________</w:t>
      </w:r>
    </w:p>
    <w:p>
      <w:r>
        <w:br w:type="page"/>
      </w:r>
    </w:p>
    <w:p>
      <w:pPr>
        <w:pStyle w:val="Heading1"/>
        <w:jc w:val="left"/>
      </w:pPr>
      <w:r>
        <w:rPr>
          <w:b/>
          <w:color w:val="0E1629"/>
          <w:sz w:val="48"/>
        </w:rPr>
        <w:t>6. Supporting Documents</w:t>
      </w:r>
    </w:p>
    <w:p>
      <w:pPr>
        <w:ind w:left="360" w:right="360"/>
      </w:pPr>
      <w:r>
        <w:rPr>
          <w:i/>
          <w:color w:val="64748B"/>
          <w:sz w:val="20"/>
        </w:rPr>
        <w:t>💡 Include these as appendices to your business plan:</w:t>
      </w:r>
    </w:p>
    <w:p>
      <w:pPr>
        <w:ind w:left="360"/>
      </w:pPr>
      <w:r>
        <w:t>☐ Personal financial statement</w:t>
      </w:r>
    </w:p>
    <w:p>
      <w:pPr>
        <w:ind w:left="360"/>
      </w:pPr>
      <w:r>
        <w:t>☐ Personal tax returns (3 years)</w:t>
      </w:r>
    </w:p>
    <w:p>
      <w:pPr>
        <w:ind w:left="360"/>
      </w:pPr>
      <w:r>
        <w:t>☐ Current business tax returns (3 years, if buying existing)</w:t>
      </w:r>
    </w:p>
    <w:p>
      <w:pPr>
        <w:ind w:left="360"/>
      </w:pPr>
      <w:r>
        <w:t>☐ Lease agreement or letter of intent from landlord</w:t>
      </w:r>
    </w:p>
    <w:p>
      <w:pPr>
        <w:ind w:left="360"/>
      </w:pPr>
      <w:r>
        <w:t>☐ Equipment list with ages and conditions</w:t>
      </w:r>
    </w:p>
    <w:p>
      <w:pPr>
        <w:ind w:left="360"/>
      </w:pPr>
      <w:r>
        <w:t>☐ Market analysis report (from PassiveMats Market Analyzer)</w:t>
      </w:r>
    </w:p>
    <w:p>
      <w:pPr>
        <w:ind w:left="360"/>
      </w:pPr>
      <w:r>
        <w:t>☐ Competition analysis</w:t>
      </w:r>
    </w:p>
    <w:p>
      <w:pPr>
        <w:ind w:left="360"/>
      </w:pPr>
      <w:r>
        <w:t>☐ Your resume</w:t>
      </w:r>
    </w:p>
    <w:p>
      <w:pPr>
        <w:ind w:left="360"/>
      </w:pPr>
      <w:r>
        <w:t>☐ Purchase agreement (when available)</w:t>
      </w:r>
    </w:p>
    <w:p>
      <w:pPr>
        <w:ind w:left="360"/>
      </w:pPr>
      <w:r>
        <w:t>☐ Pre-approval letter (if already obtained)</w:t>
      </w:r>
    </w:p>
    <w:p/>
    <w:p>
      <w:pPr>
        <w:pStyle w:val="Heading3"/>
        <w:jc w:val="left"/>
      </w:pPr>
      <w:r>
        <w:rPr>
          <w:b/>
          <w:color w:val="0E1629"/>
          <w:sz w:val="26"/>
        </w:rPr>
        <w:t>Document Checklist Notes</w:t>
      </w:r>
    </w:p>
    <w:p>
      <w:pPr>
        <w:spacing w:before="120" w:after="120"/>
      </w:pPr>
      <w:r>
        <w:rPr>
          <w:b/>
          <w:color w:val="0E1629"/>
        </w:rPr>
        <w:t xml:space="preserve">Any documents pending or unavailable: </w:t>
      </w:r>
      <w:r>
        <w:rPr>
          <w:i/>
          <w:color w:val="22C55E"/>
        </w:rPr>
        <w:t>[Explain any gaps and when they'll be provided]</w:t>
      </w:r>
    </w:p>
    <w:p/>
    <w:p/>
    <w:p/>
    <w:p>
      <w:r>
        <w:br w:type="page"/>
      </w:r>
    </w:p>
    <w:p>
      <w:pPr>
        <w:pStyle w:val="Heading1"/>
        <w:jc w:val="left"/>
      </w:pPr>
      <w:r>
        <w:rPr>
          <w:b/>
          <w:color w:val="0E1629"/>
          <w:sz w:val="48"/>
        </w:rPr>
        <w:t>Next Steps</w:t>
      </w:r>
    </w:p>
    <w:p>
      <w:r>
        <w:rPr>
          <w:b/>
        </w:rPr>
        <w:t>After completing this business plan:</w:t>
      </w:r>
    </w:p>
    <w:p>
      <w:pPr>
        <w:pStyle w:val="ListNumber"/>
      </w:pPr>
      <w:r>
        <w:t>1. Review for completeness and accuracy</w:t>
      </w:r>
    </w:p>
    <w:p>
      <w:pPr>
        <w:pStyle w:val="ListNumber"/>
      </w:pPr>
      <w:r>
        <w:t>2. Have your accountant or advisor review financial projections</w:t>
      </w:r>
    </w:p>
    <w:p>
      <w:pPr>
        <w:pStyle w:val="ListNumber"/>
      </w:pPr>
      <w:r>
        <w:t>3. Gather all supporting documents listed in Section 6</w:t>
      </w:r>
    </w:p>
    <w:p>
      <w:pPr>
        <w:pStyle w:val="ListNumber"/>
      </w:pPr>
      <w:r>
        <w:t>4. Submit to 2-3 SBA lenders for pre-approval</w:t>
      </w:r>
    </w:p>
    <w:p>
      <w:pPr>
        <w:pStyle w:val="ListNumber"/>
      </w:pPr>
      <w:r>
        <w:t>5. Compare terms and select best lender</w:t>
      </w:r>
    </w:p>
    <w:p>
      <w:pPr>
        <w:pStyle w:val="ListNumber"/>
      </w:pPr>
      <w:r>
        <w:t>6. Begin property search with pre-approval letter in hand</w:t>
      </w:r>
    </w:p>
    <w:p/>
    <w:p>
      <w:pPr>
        <w:pStyle w:val="Heading2"/>
        <w:jc w:val="left"/>
      </w:pPr>
      <w:r>
        <w:rPr>
          <w:b/>
          <w:color w:val="0E1629"/>
          <w:sz w:val="32"/>
        </w:rPr>
        <w:t>PassiveMats Tools &amp; Resources</w:t>
      </w:r>
    </w:p>
    <w:p>
      <w:r>
        <w:rPr>
          <w:b/>
          <w:color w:val="22C55E"/>
        </w:rPr>
        <w:t>Market Analyzer</w:t>
      </w:r>
      <w:r>
        <w:t xml:space="preserve"> — passivemats.com/market-analyzer</w:t>
        <w:br/>
      </w:r>
      <w:r>
        <w:t xml:space="preserve">   Professional demographic reports for your business plan</w:t>
      </w:r>
    </w:p>
    <w:p>
      <w:r>
        <w:rPr>
          <w:b/>
          <w:color w:val="22C55E"/>
        </w:rPr>
        <w:t>P&amp;L Forecast Tool</w:t>
      </w:r>
      <w:r>
        <w:t xml:space="preserve"> — passivemats.com/forecast</w:t>
        <w:br/>
      </w:r>
      <w:r>
        <w:t xml:space="preserve">   5-year financial projections with multiple scenarios</w:t>
      </w:r>
    </w:p>
    <w:p>
      <w:r>
        <w:rPr>
          <w:b/>
          <w:color w:val="22C55E"/>
        </w:rPr>
        <w:t>Deal Analyzer</w:t>
      </w:r>
      <w:r>
        <w:t xml:space="preserve"> — passivemats.com/deal-analyzer</w:t>
        <w:br/>
      </w:r>
      <w:r>
        <w:t xml:space="preserve">   Verify seller's numbers before including in your plan</w:t>
      </w:r>
    </w:p>
    <w:p>
      <w:r>
        <w:rPr>
          <w:b/>
          <w:color w:val="22C55E"/>
        </w:rPr>
        <w:t>SBA Loan Checklist</w:t>
      </w:r>
      <w:r>
        <w:t xml:space="preserve"> — passivemats.com/sba-loan-checklist</w:t>
        <w:br/>
      </w:r>
      <w:r>
        <w:t xml:space="preserve">   Complete document checklist for loan applications</w:t>
      </w:r>
    </w:p>
    <w:p>
      <w:r>
        <w:rPr>
          <w:b/>
          <w:color w:val="22C55E"/>
        </w:rPr>
        <w:t>Due Diligence Guide</w:t>
      </w:r>
      <w:r>
        <w:t xml:space="preserve"> — passivemats.com/due-diligence</w:t>
        <w:br/>
      </w:r>
      <w:r>
        <w:t xml:space="preserve">   89-point inspection checklist</w:t>
      </w:r>
    </w:p>
    <w:p/>
    <w:p>
      <w:pPr>
        <w:pStyle w:val="Heading3"/>
        <w:jc w:val="left"/>
      </w:pPr>
      <w:r>
        <w:rPr>
          <w:b/>
          <w:color w:val="0E1629"/>
          <w:sz w:val="26"/>
        </w:rPr>
        <w:t>Disclaimer</w:t>
      </w:r>
    </w:p>
    <w:p>
      <w:r>
        <w:rPr>
          <w:i/>
          <w:color w:val="64748B"/>
          <w:sz w:val="18"/>
        </w:rPr>
        <w:t>This template is for informational purposes only and does not constitute financial or legal advice. Consult with qualified SBA lenders, accountants, and attorneys before making investment decisions. Financial projections are estimates based on information available at the time of writing and actual results may vary.</w:t>
      </w:r>
    </w:p>
    <w:p/>
    <w:p>
      <w:pPr>
        <w:jc w:val="center"/>
      </w:pPr>
      <w:r>
        <w:rPr>
          <w:color w:val="64748B"/>
          <w:sz w:val="18"/>
        </w:rPr>
        <w:t>— Generated by PassiveMats.com — Smart tools for laundromat investors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4155"/>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